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2721" w14:textId="77777777" w:rsidR="0034495D" w:rsidRPr="00764671" w:rsidRDefault="0060118B">
      <w:pPr>
        <w:pStyle w:val="Heading1"/>
        <w:spacing w:before="360" w:after="240"/>
        <w:jc w:val="center"/>
        <w:rPr>
          <w:rFonts w:cstheme="majorHAnsi"/>
        </w:rPr>
      </w:pPr>
      <w:r w:rsidRPr="00764671">
        <w:rPr>
          <w:rFonts w:eastAsia="Tahoma" w:cstheme="majorHAnsi"/>
        </w:rPr>
        <w:t>International Deposit Refund Request Form</w:t>
      </w:r>
    </w:p>
    <w:p w14:paraId="64652921" w14:textId="421B5F61" w:rsidR="633252BD" w:rsidRPr="00764671" w:rsidRDefault="633252BD" w:rsidP="24404EEA">
      <w:pPr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This form is for new international applicants (overseas payers) who have not started</w:t>
      </w:r>
      <w:r w:rsidR="1C80B890" w:rsidRPr="00764671">
        <w:rPr>
          <w:rFonts w:asciiTheme="majorHAnsi" w:eastAsia="Tahoma" w:hAnsiTheme="majorHAnsi" w:cstheme="majorHAnsi"/>
          <w:color w:val="000000" w:themeColor="text1"/>
        </w:rPr>
        <w:t xml:space="preserve"> 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their </w:t>
      </w:r>
      <w:r w:rsidR="3F1AFC8A" w:rsidRPr="00764671">
        <w:rPr>
          <w:rFonts w:asciiTheme="majorHAnsi" w:eastAsia="Tahoma" w:hAnsiTheme="majorHAnsi" w:cstheme="majorHAnsi"/>
          <w:color w:val="000000" w:themeColor="text1"/>
        </w:rPr>
        <w:t>course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 </w:t>
      </w:r>
      <w:r w:rsidR="22F04B6A" w:rsidRPr="00764671">
        <w:rPr>
          <w:rFonts w:asciiTheme="majorHAnsi" w:eastAsia="Tahoma" w:hAnsiTheme="majorHAnsi" w:cstheme="majorHAnsi"/>
          <w:color w:val="000000" w:themeColor="text1"/>
        </w:rPr>
        <w:t xml:space="preserve">at UWE Bristol </w:t>
      </w:r>
      <w:r w:rsidRPr="00764671">
        <w:rPr>
          <w:rFonts w:asciiTheme="majorHAnsi" w:eastAsia="Tahoma" w:hAnsiTheme="majorHAnsi" w:cstheme="majorHAnsi"/>
          <w:color w:val="000000" w:themeColor="text1"/>
        </w:rPr>
        <w:t>and wish to request a deposit refund.</w:t>
      </w:r>
      <w:r w:rsidRPr="00764671">
        <w:rPr>
          <w:rFonts w:asciiTheme="majorHAnsi" w:hAnsiTheme="majorHAnsi" w:cstheme="majorHAnsi"/>
        </w:rPr>
        <w:br/>
      </w:r>
      <w:r w:rsidRPr="00764671">
        <w:rPr>
          <w:rFonts w:asciiTheme="majorHAnsi" w:hAnsiTheme="majorHAnsi" w:cstheme="majorHAnsi"/>
        </w:rPr>
        <w:br/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>Please complete both sides of th</w:t>
      </w:r>
      <w:r w:rsidR="513CF0ED" w:rsidRPr="00764671">
        <w:rPr>
          <w:rFonts w:asciiTheme="majorHAnsi" w:eastAsia="Tahoma" w:hAnsiTheme="majorHAnsi" w:cstheme="majorHAnsi"/>
          <w:b/>
          <w:bCs/>
          <w:color w:val="000000" w:themeColor="text1"/>
        </w:rPr>
        <w:t>is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form and return with a</w:t>
      </w:r>
      <w:r w:rsidR="772361E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ll 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>supporting documentation</w:t>
      </w:r>
      <w:r w:rsidR="5D90EBB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attached in one email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to: </w:t>
      </w:r>
      <w:hyperlink r:id="rId8">
        <w:r w:rsidRPr="00764671">
          <w:rPr>
            <w:rStyle w:val="Hyperlink"/>
            <w:rFonts w:asciiTheme="majorHAnsi" w:eastAsia="Tahoma" w:hAnsiTheme="majorHAnsi" w:cstheme="majorHAnsi"/>
            <w:b/>
            <w:bCs/>
          </w:rPr>
          <w:t>International@uwe.ac.uk</w:t>
        </w:r>
      </w:hyperlink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</w:t>
      </w:r>
    </w:p>
    <w:p w14:paraId="7B565C0E" w14:textId="12F15218" w:rsidR="0E28A3C3" w:rsidRPr="00764671" w:rsidRDefault="0E28A3C3" w:rsidP="24404EEA">
      <w:p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  <w:u w:val="single"/>
        </w:rPr>
        <w:t>B</w:t>
      </w:r>
      <w:r w:rsidR="1532FA1B" w:rsidRPr="00764671">
        <w:rPr>
          <w:rFonts w:asciiTheme="majorHAnsi" w:eastAsia="Tahoma" w:hAnsiTheme="majorHAnsi" w:cstheme="majorHAnsi"/>
          <w:color w:val="000000" w:themeColor="text1"/>
          <w:u w:val="single"/>
        </w:rPr>
        <w:t>e</w:t>
      </w:r>
      <w:r w:rsidR="633252BD" w:rsidRPr="00764671">
        <w:rPr>
          <w:rFonts w:asciiTheme="majorHAnsi" w:eastAsia="Tahoma" w:hAnsiTheme="majorHAnsi" w:cstheme="majorHAnsi"/>
          <w:color w:val="000000" w:themeColor="text1"/>
          <w:u w:val="single"/>
        </w:rPr>
        <w:t>fore CAS issued</w:t>
      </w:r>
      <w:r w:rsidRPr="00764671">
        <w:rPr>
          <w:rFonts w:asciiTheme="majorHAnsi" w:hAnsiTheme="majorHAnsi" w:cstheme="majorHAnsi"/>
        </w:rPr>
        <w:br/>
      </w:r>
      <w:r w:rsidR="5FE8488C" w:rsidRPr="00764671">
        <w:rPr>
          <w:rFonts w:asciiTheme="majorHAnsi" w:eastAsia="Tahoma" w:hAnsiTheme="majorHAnsi" w:cstheme="majorHAnsi"/>
          <w:color w:val="000000" w:themeColor="text1"/>
        </w:rPr>
        <w:t xml:space="preserve">Please send: </w:t>
      </w:r>
    </w:p>
    <w:p w14:paraId="32D3F8FC" w14:textId="1680C632" w:rsidR="42CCA26D" w:rsidRPr="00764671" w:rsidRDefault="42CCA26D" w:rsidP="24404E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Proof of payment</w:t>
      </w:r>
    </w:p>
    <w:p w14:paraId="3B2BDFA7" w14:textId="1F7DE313" w:rsidR="633252BD" w:rsidRPr="00764671" w:rsidRDefault="633252BD" w:rsidP="24404EE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Documentary evidence supporting extenuating circumstances is required</w:t>
      </w:r>
    </w:p>
    <w:p w14:paraId="7F766EF9" w14:textId="6F8A74B1" w:rsidR="24404EEA" w:rsidRPr="00764671" w:rsidRDefault="24404EEA" w:rsidP="24404EEA">
      <w:pPr>
        <w:pStyle w:val="ListParagraph"/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</w:p>
    <w:p w14:paraId="51426A44" w14:textId="3A756E44" w:rsidR="02FF5528" w:rsidRPr="00764671" w:rsidRDefault="02FF5528" w:rsidP="24404EEA">
      <w:pPr>
        <w:spacing w:after="0" w:line="240" w:lineRule="auto"/>
        <w:rPr>
          <w:rFonts w:asciiTheme="majorHAnsi" w:eastAsia="Tahoma" w:hAnsiTheme="majorHAnsi" w:cstheme="majorHAnsi"/>
          <w:b/>
          <w:bCs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  <w:u w:val="single"/>
        </w:rPr>
        <w:t>A</w:t>
      </w:r>
      <w:r w:rsidR="633252BD" w:rsidRPr="00764671">
        <w:rPr>
          <w:rFonts w:asciiTheme="majorHAnsi" w:eastAsia="Tahoma" w:hAnsiTheme="majorHAnsi" w:cstheme="majorHAnsi"/>
          <w:color w:val="000000" w:themeColor="text1"/>
          <w:u w:val="single"/>
        </w:rPr>
        <w:t>fter CAS issued</w:t>
      </w:r>
      <w:r w:rsidRPr="00764671">
        <w:rPr>
          <w:rFonts w:asciiTheme="majorHAnsi" w:hAnsiTheme="majorHAnsi" w:cstheme="majorHAnsi"/>
        </w:rPr>
        <w:br/>
      </w:r>
      <w:r w:rsidR="32C6391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>Provide permission to carry out UKVI History check (page 2)</w:t>
      </w:r>
    </w:p>
    <w:p w14:paraId="35E5CD41" w14:textId="5B7FD50B" w:rsidR="32C63917" w:rsidRPr="00764671" w:rsidRDefault="32C63917" w:rsidP="24404EEA">
      <w:pPr>
        <w:spacing w:after="0" w:line="240" w:lineRule="auto"/>
        <w:rPr>
          <w:rFonts w:asciiTheme="majorHAnsi" w:eastAsia="Tahoma" w:hAnsiTheme="majorHAnsi" w:cstheme="majorHAnsi"/>
          <w:color w:val="000000" w:themeColor="text1"/>
          <w:u w:val="single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  <w:lang w:val="en-GB"/>
        </w:rPr>
        <w:t xml:space="preserve">Please send: </w:t>
      </w:r>
    </w:p>
    <w:p w14:paraId="441E077A" w14:textId="12C72B46" w:rsidR="24416A33" w:rsidRPr="00764671" w:rsidRDefault="24416A33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 xml:space="preserve">Proof of payment </w:t>
      </w:r>
    </w:p>
    <w:p w14:paraId="2E15B8BF" w14:textId="145104BA" w:rsidR="633252BD" w:rsidRPr="00764671" w:rsidRDefault="633252BD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 xml:space="preserve">UKVI visa refusal letter </w:t>
      </w:r>
    </w:p>
    <w:p w14:paraId="0D0C0CE0" w14:textId="0D712BB3" w:rsidR="633252BD" w:rsidRPr="00764671" w:rsidRDefault="633252BD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Confirmation from UKV</w:t>
      </w:r>
      <w:r w:rsidR="37015D7E" w:rsidRPr="00764671">
        <w:rPr>
          <w:rFonts w:asciiTheme="majorHAnsi" w:eastAsia="Tahoma" w:hAnsiTheme="majorHAnsi" w:cstheme="majorHAnsi"/>
          <w:color w:val="000000" w:themeColor="text1"/>
        </w:rPr>
        <w:t>I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 that your visa application has been withdrawn (if visa </w:t>
      </w:r>
      <w:r w:rsidR="697754CC" w:rsidRPr="00764671">
        <w:rPr>
          <w:rFonts w:asciiTheme="majorHAnsi" w:eastAsia="Tahoma" w:hAnsiTheme="majorHAnsi" w:cstheme="majorHAnsi"/>
          <w:color w:val="000000" w:themeColor="text1"/>
        </w:rPr>
        <w:t>delay)</w:t>
      </w:r>
    </w:p>
    <w:p w14:paraId="2A8DC4CC" w14:textId="0B019B2F" w:rsidR="24404EEA" w:rsidRPr="00764671" w:rsidRDefault="24404EEA" w:rsidP="24404EEA">
      <w:pPr>
        <w:pStyle w:val="ListParagraph"/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</w:p>
    <w:p w14:paraId="48F80E1F" w14:textId="77777777" w:rsidR="001B03CD" w:rsidRDefault="633252BD" w:rsidP="001B03CD">
      <w:pPr>
        <w:spacing w:after="0" w:line="240" w:lineRule="auto"/>
        <w:rPr>
          <w:rFonts w:asciiTheme="majorHAnsi" w:eastAsia="Tahoma" w:hAnsiTheme="majorHAnsi" w:cstheme="majorHAnsi"/>
          <w:b/>
          <w:bCs/>
          <w:color w:val="000000" w:themeColor="text1"/>
        </w:rPr>
      </w:pPr>
      <w:r w:rsidRPr="001B03CD">
        <w:rPr>
          <w:rFonts w:asciiTheme="majorHAnsi" w:eastAsia="Tahoma" w:hAnsiTheme="majorHAnsi" w:cstheme="majorHAnsi"/>
          <w:b/>
          <w:bCs/>
          <w:color w:val="000000" w:themeColor="text1"/>
        </w:rPr>
        <w:t>Important:</w:t>
      </w:r>
    </w:p>
    <w:p w14:paraId="471BB28E" w14:textId="77777777" w:rsidR="001B03CD" w:rsidRPr="001B03CD" w:rsidRDefault="633252BD" w:rsidP="001B03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1B03CD">
        <w:rPr>
          <w:rFonts w:asciiTheme="majorHAnsi" w:eastAsia="Tahoma" w:hAnsiTheme="majorHAnsi" w:cstheme="majorHAnsi"/>
          <w:color w:val="000000" w:themeColor="text1"/>
        </w:rPr>
        <w:t>Refunds are normally not permitted once a CAS has been issued</w:t>
      </w:r>
    </w:p>
    <w:p w14:paraId="64AB1711" w14:textId="77777777" w:rsidR="001B03CD" w:rsidRDefault="633252BD" w:rsidP="001B03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1B03CD">
        <w:rPr>
          <w:rFonts w:asciiTheme="majorHAnsi" w:eastAsia="Tahoma" w:hAnsiTheme="majorHAnsi" w:cstheme="majorHAnsi"/>
          <w:color w:val="000000" w:themeColor="text1"/>
        </w:rPr>
        <w:t>In rare cases, refunds may be considered with evidence that you have returned to your home country</w:t>
      </w:r>
    </w:p>
    <w:p w14:paraId="5ED1EA53" w14:textId="33CB619D" w:rsidR="00322761" w:rsidRPr="00870BCF" w:rsidRDefault="00322761" w:rsidP="00322761">
      <w:pPr>
        <w:pStyle w:val="ListParagraph"/>
        <w:numPr>
          <w:ilvl w:val="0"/>
          <w:numId w:val="17"/>
        </w:numPr>
        <w:spacing w:after="0" w:line="240" w:lineRule="auto"/>
        <w:ind w:left="357" w:hanging="357"/>
        <w:rPr>
          <w:rFonts w:asciiTheme="majorHAnsi" w:eastAsia="Times New Roman" w:hAnsiTheme="majorHAnsi" w:cstheme="majorHAnsi"/>
          <w:lang w:val="en-GB" w:eastAsia="en-GB"/>
        </w:rPr>
      </w:pPr>
      <w:r w:rsidRPr="00870BCF">
        <w:rPr>
          <w:rFonts w:asciiTheme="majorHAnsi" w:eastAsia="Times New Roman" w:hAnsiTheme="majorHAnsi" w:cstheme="majorHAnsi"/>
          <w:lang w:val="en-GB" w:eastAsia="en-GB"/>
        </w:rPr>
        <w:t>Refunds will only be issued to the original payee using the original payment method</w:t>
      </w:r>
    </w:p>
    <w:p w14:paraId="3DF5882B" w14:textId="0F75BF27" w:rsidR="008A3D69" w:rsidRDefault="008A3D69" w:rsidP="24404EE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>
        <w:rPr>
          <w:rFonts w:asciiTheme="majorHAnsi" w:eastAsia="Tahoma" w:hAnsiTheme="majorHAnsi" w:cstheme="majorHAnsi"/>
          <w:color w:val="000000" w:themeColor="text1"/>
        </w:rPr>
        <w:t xml:space="preserve">Once a decision is made </w:t>
      </w:r>
      <w:r w:rsidR="305F4C31" w:rsidRPr="008A3D69">
        <w:rPr>
          <w:rFonts w:asciiTheme="majorHAnsi" w:eastAsia="Tahoma" w:hAnsiTheme="majorHAnsi" w:cstheme="majorHAnsi"/>
          <w:color w:val="000000" w:themeColor="text1"/>
        </w:rPr>
        <w:t>you will be informed of the outcome by email</w:t>
      </w:r>
    </w:p>
    <w:p w14:paraId="4B0CF8E5" w14:textId="391E6AD3" w:rsidR="633252BD" w:rsidRPr="008A3D69" w:rsidRDefault="008A3D69" w:rsidP="24404EE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>
        <w:rPr>
          <w:rFonts w:asciiTheme="majorHAnsi" w:eastAsia="Tahoma" w:hAnsiTheme="majorHAnsi" w:cstheme="majorHAnsi"/>
          <w:color w:val="000000" w:themeColor="text1"/>
        </w:rPr>
        <w:t>If approved p</w:t>
      </w:r>
      <w:r w:rsidR="633252BD" w:rsidRPr="008A3D69">
        <w:rPr>
          <w:rFonts w:asciiTheme="majorHAnsi" w:eastAsia="Tahoma" w:hAnsiTheme="majorHAnsi" w:cstheme="majorHAnsi"/>
          <w:color w:val="000000" w:themeColor="text1"/>
        </w:rPr>
        <w:t>rocessing time</w:t>
      </w:r>
      <w:r>
        <w:rPr>
          <w:rFonts w:asciiTheme="majorHAnsi" w:eastAsia="Tahoma" w:hAnsiTheme="majorHAnsi" w:cstheme="majorHAnsi"/>
          <w:color w:val="000000" w:themeColor="text1"/>
        </w:rPr>
        <w:t xml:space="preserve"> is </w:t>
      </w:r>
      <w:r w:rsidR="633252BD" w:rsidRPr="008A3D69">
        <w:rPr>
          <w:rFonts w:asciiTheme="majorHAnsi" w:eastAsia="Tahoma" w:hAnsiTheme="majorHAnsi" w:cstheme="majorHAnsi"/>
          <w:color w:val="000000" w:themeColor="text1"/>
        </w:rPr>
        <w:t xml:space="preserve">up to 4 weeks </w:t>
      </w:r>
      <w:r w:rsidR="633252BD" w:rsidRPr="008A3D69">
        <w:rPr>
          <w:rFonts w:asciiTheme="majorHAnsi" w:hAnsiTheme="majorHAnsi" w:cstheme="majorHAnsi"/>
        </w:rPr>
        <w:br/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230"/>
        <w:gridCol w:w="5732"/>
      </w:tblGrid>
      <w:tr w:rsidR="0034495D" w:rsidRPr="00764671" w14:paraId="1307E9F8" w14:textId="77777777" w:rsidTr="24404EEA">
        <w:tc>
          <w:tcPr>
            <w:tcW w:w="9962" w:type="dxa"/>
            <w:gridSpan w:val="2"/>
            <w:shd w:val="clear" w:color="auto" w:fill="95B3D7" w:themeFill="accent1" w:themeFillTint="99"/>
          </w:tcPr>
          <w:p w14:paraId="45B6303C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Applicant Details</w:t>
            </w:r>
          </w:p>
        </w:tc>
      </w:tr>
      <w:tr w:rsidR="0034495D" w:rsidRPr="00764671" w14:paraId="4E82B1C9" w14:textId="77777777" w:rsidTr="24404EEA">
        <w:tc>
          <w:tcPr>
            <w:tcW w:w="4230" w:type="dxa"/>
          </w:tcPr>
          <w:p w14:paraId="0567B91D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UWE Welcome ID</w:t>
            </w:r>
          </w:p>
        </w:tc>
        <w:tc>
          <w:tcPr>
            <w:tcW w:w="5732" w:type="dxa"/>
          </w:tcPr>
          <w:p w14:paraId="672A6659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39BC9113" w14:textId="77777777" w:rsidTr="24404EEA">
        <w:tc>
          <w:tcPr>
            <w:tcW w:w="4230" w:type="dxa"/>
          </w:tcPr>
          <w:p w14:paraId="08F8122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Full name (as shown on passport)</w:t>
            </w:r>
          </w:p>
        </w:tc>
        <w:tc>
          <w:tcPr>
            <w:tcW w:w="5732" w:type="dxa"/>
          </w:tcPr>
          <w:p w14:paraId="0A37501D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1C690035" w14:textId="77777777" w:rsidTr="24404EEA">
        <w:tc>
          <w:tcPr>
            <w:tcW w:w="4230" w:type="dxa"/>
          </w:tcPr>
          <w:p w14:paraId="43A07B7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Passport number</w:t>
            </w:r>
          </w:p>
        </w:tc>
        <w:tc>
          <w:tcPr>
            <w:tcW w:w="5732" w:type="dxa"/>
          </w:tcPr>
          <w:p w14:paraId="5DAB6C7B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1A5DE536" w14:textId="77777777" w:rsidTr="24404EEA">
        <w:tc>
          <w:tcPr>
            <w:tcW w:w="4230" w:type="dxa"/>
          </w:tcPr>
          <w:p w14:paraId="3CF28B6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Date of birth (DD/MM/YYYY)</w:t>
            </w:r>
          </w:p>
        </w:tc>
        <w:tc>
          <w:tcPr>
            <w:tcW w:w="5732" w:type="dxa"/>
          </w:tcPr>
          <w:p w14:paraId="02EB378F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58C6109E" w14:textId="77777777" w:rsidTr="24404EEA">
        <w:tc>
          <w:tcPr>
            <w:tcW w:w="4230" w:type="dxa"/>
          </w:tcPr>
          <w:p w14:paraId="4041547B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Email address</w:t>
            </w:r>
          </w:p>
        </w:tc>
        <w:tc>
          <w:tcPr>
            <w:tcW w:w="5732" w:type="dxa"/>
          </w:tcPr>
          <w:p w14:paraId="6A05A809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228E7517" w14:textId="77777777" w:rsidTr="24404EEA">
        <w:tc>
          <w:tcPr>
            <w:tcW w:w="4230" w:type="dxa"/>
          </w:tcPr>
          <w:p w14:paraId="5863E287" w14:textId="13DEA966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Year of application</w:t>
            </w:r>
            <w:r w:rsidR="009489B2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732" w:type="dxa"/>
          </w:tcPr>
          <w:p w14:paraId="5A39BBE3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26679394" w14:textId="77777777" w:rsidTr="24404EEA">
        <w:tc>
          <w:tcPr>
            <w:tcW w:w="4230" w:type="dxa"/>
          </w:tcPr>
          <w:p w14:paraId="540D88C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 start month</w:t>
            </w:r>
          </w:p>
        </w:tc>
        <w:tc>
          <w:tcPr>
            <w:tcW w:w="5732" w:type="dxa"/>
          </w:tcPr>
          <w:p w14:paraId="41C8F396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05A9EE0F" w14:textId="77777777" w:rsidTr="24404EEA">
        <w:tc>
          <w:tcPr>
            <w:tcW w:w="4230" w:type="dxa"/>
          </w:tcPr>
          <w:p w14:paraId="4BCFA604" w14:textId="67304F0D" w:rsidR="0034495D" w:rsidRPr="00764671" w:rsidRDefault="2EA1CC43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 a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pplied for</w:t>
            </w:r>
          </w:p>
        </w:tc>
        <w:tc>
          <w:tcPr>
            <w:tcW w:w="5732" w:type="dxa"/>
          </w:tcPr>
          <w:p w14:paraId="72A3D3EC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</w:tbl>
    <w:p w14:paraId="31AEEEC3" w14:textId="3B5CF638" w:rsidR="24404EEA" w:rsidRPr="00764671" w:rsidRDefault="24404EEA" w:rsidP="24404EEA">
      <w:pPr>
        <w:rPr>
          <w:rFonts w:asciiTheme="majorHAnsi" w:eastAsia="Tahoma" w:hAnsiTheme="majorHAnsi" w:cstheme="majorHAnsi"/>
          <w:b/>
          <w:bCs/>
          <w:sz w:val="24"/>
          <w:szCs w:val="24"/>
        </w:rPr>
      </w:pPr>
    </w:p>
    <w:p w14:paraId="55367FF4" w14:textId="673435C1" w:rsidR="0060118B" w:rsidRPr="00764671" w:rsidRDefault="0060118B" w:rsidP="24404EEA">
      <w:pPr>
        <w:rPr>
          <w:rFonts w:asciiTheme="majorHAnsi" w:eastAsia="Tahoma" w:hAnsiTheme="majorHAnsi" w:cstheme="majorHAnsi"/>
          <w:b/>
          <w:bCs/>
          <w:sz w:val="24"/>
          <w:szCs w:val="24"/>
        </w:rPr>
      </w:pPr>
      <w:r w:rsidRPr="00764671">
        <w:rPr>
          <w:rFonts w:asciiTheme="majorHAnsi" w:eastAsia="Tahoma" w:hAnsiTheme="majorHAnsi" w:cstheme="majorHAnsi"/>
          <w:b/>
          <w:bCs/>
          <w:sz w:val="24"/>
          <w:szCs w:val="24"/>
        </w:rPr>
        <w:t>Please complete both sides of this form.</w:t>
      </w:r>
    </w:p>
    <w:p w14:paraId="0D0B940D" w14:textId="77777777" w:rsidR="0034495D" w:rsidRDefault="0060118B" w:rsidP="24404EEA">
      <w:pPr>
        <w:rPr>
          <w:rFonts w:asciiTheme="majorHAnsi" w:eastAsia="Tahoma" w:hAnsiTheme="majorHAnsi" w:cstheme="majorHAnsi"/>
          <w:sz w:val="24"/>
          <w:szCs w:val="24"/>
        </w:rPr>
      </w:pPr>
      <w:r w:rsidRPr="00764671">
        <w:rPr>
          <w:rFonts w:asciiTheme="majorHAnsi" w:eastAsia="Tahoma" w:hAnsiTheme="majorHAnsi" w:cstheme="majorHAnsi"/>
          <w:sz w:val="24"/>
          <w:szCs w:val="24"/>
        </w:rPr>
        <w:br w:type="page"/>
      </w:r>
    </w:p>
    <w:p w14:paraId="5628605F" w14:textId="77777777" w:rsidR="003E2EF3" w:rsidRPr="005B62A0" w:rsidRDefault="003E2EF3" w:rsidP="24404EEA">
      <w:pPr>
        <w:rPr>
          <w:rFonts w:asciiTheme="majorHAnsi" w:eastAsia="Tahoma" w:hAnsiTheme="majorHAnsi" w:cstheme="majorHAnsi"/>
          <w:sz w:val="16"/>
          <w:szCs w:val="16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3870"/>
        <w:gridCol w:w="1111"/>
        <w:gridCol w:w="600"/>
        <w:gridCol w:w="4381"/>
      </w:tblGrid>
      <w:tr w:rsidR="0034495D" w:rsidRPr="00764671" w14:paraId="6FA29514" w14:textId="77777777" w:rsidTr="005B62A0">
        <w:tc>
          <w:tcPr>
            <w:tcW w:w="3870" w:type="dxa"/>
            <w:shd w:val="clear" w:color="auto" w:fill="95B3D7" w:themeFill="accent1" w:themeFillTint="99"/>
          </w:tcPr>
          <w:p w14:paraId="6B8368C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Payment details</w:t>
            </w:r>
          </w:p>
        </w:tc>
        <w:tc>
          <w:tcPr>
            <w:tcW w:w="1711" w:type="dxa"/>
            <w:gridSpan w:val="2"/>
            <w:shd w:val="clear" w:color="auto" w:fill="95B3D7" w:themeFill="accent1" w:themeFillTint="99"/>
          </w:tcPr>
          <w:p w14:paraId="6AB028BE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Amount (£)</w:t>
            </w:r>
          </w:p>
        </w:tc>
        <w:tc>
          <w:tcPr>
            <w:tcW w:w="4381" w:type="dxa"/>
            <w:shd w:val="clear" w:color="auto" w:fill="95B3D7" w:themeFill="accent1" w:themeFillTint="99"/>
          </w:tcPr>
          <w:p w14:paraId="332F1554" w14:textId="40909F4F" w:rsidR="0034495D" w:rsidRPr="00322761" w:rsidRDefault="00322761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Evidence required (p</w:t>
            </w: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  <w:lang w:val="en-GB"/>
              </w:rPr>
              <w:t>lease include this as part of your refund request submission)</w:t>
            </w:r>
          </w:p>
        </w:tc>
      </w:tr>
      <w:tr w:rsidR="0034495D" w:rsidRPr="00764671" w14:paraId="4FE593FA" w14:textId="77777777" w:rsidTr="005B62A0">
        <w:tc>
          <w:tcPr>
            <w:tcW w:w="3870" w:type="dxa"/>
          </w:tcPr>
          <w:p w14:paraId="79E275DC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International deposit paid</w:t>
            </w:r>
          </w:p>
        </w:tc>
        <w:tc>
          <w:tcPr>
            <w:tcW w:w="1711" w:type="dxa"/>
            <w:gridSpan w:val="2"/>
          </w:tcPr>
          <w:p w14:paraId="0E27B00A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F0699FB" w14:textId="4CFE54F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Payment receipt</w:t>
            </w:r>
            <w:r w:rsidR="1805917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4495D" w:rsidRPr="00764671" w14:paraId="625788EC" w14:textId="77777777" w:rsidTr="005B62A0">
        <w:tc>
          <w:tcPr>
            <w:tcW w:w="3870" w:type="dxa"/>
          </w:tcPr>
          <w:p w14:paraId="01C0F6CB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Total amount paid to UWE Bristol</w:t>
            </w:r>
          </w:p>
        </w:tc>
        <w:tc>
          <w:tcPr>
            <w:tcW w:w="1711" w:type="dxa"/>
            <w:gridSpan w:val="2"/>
          </w:tcPr>
          <w:p w14:paraId="60061E4C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4EBFD32" w14:textId="540E21F4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Payment receipt</w:t>
            </w:r>
            <w:r w:rsidR="5747D39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4495D" w:rsidRPr="00764671" w14:paraId="3B93FF70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18D4881E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CAS and Visa Information</w:t>
            </w:r>
          </w:p>
        </w:tc>
      </w:tr>
      <w:tr w:rsidR="0034495D" w:rsidRPr="00764671" w14:paraId="78B68D12" w14:textId="77777777" w:rsidTr="005B62A0">
        <w:tc>
          <w:tcPr>
            <w:tcW w:w="4981" w:type="dxa"/>
            <w:gridSpan w:val="2"/>
          </w:tcPr>
          <w:p w14:paraId="5EAD6DB2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Has a CAS been issued?</w:t>
            </w:r>
          </w:p>
        </w:tc>
        <w:tc>
          <w:tcPr>
            <w:tcW w:w="4981" w:type="dxa"/>
            <w:gridSpan w:val="2"/>
          </w:tcPr>
          <w:p w14:paraId="6105CB1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    </w:t>
            </w: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70103EA5" w14:textId="77777777" w:rsidTr="005B62A0">
        <w:tc>
          <w:tcPr>
            <w:tcW w:w="4981" w:type="dxa"/>
            <w:gridSpan w:val="2"/>
          </w:tcPr>
          <w:p w14:paraId="1D787910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Has a visa application been submitted?</w:t>
            </w:r>
          </w:p>
        </w:tc>
        <w:tc>
          <w:tcPr>
            <w:tcW w:w="4981" w:type="dxa"/>
            <w:gridSpan w:val="2"/>
          </w:tcPr>
          <w:p w14:paraId="622E2A8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    </w:t>
            </w: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7FD7E537" w14:textId="77777777" w:rsidTr="005B62A0">
        <w:tc>
          <w:tcPr>
            <w:tcW w:w="4981" w:type="dxa"/>
            <w:gridSpan w:val="2"/>
          </w:tcPr>
          <w:p w14:paraId="7F2E537F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If submitted, has the application been withdrawn and evidence provided?</w:t>
            </w:r>
          </w:p>
        </w:tc>
        <w:tc>
          <w:tcPr>
            <w:tcW w:w="4981" w:type="dxa"/>
            <w:gridSpan w:val="2"/>
          </w:tcPr>
          <w:p w14:paraId="1A5AA4E6" w14:textId="47415621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</w:t>
            </w:r>
            <w:r w:rsidR="06E980E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   </w:t>
            </w:r>
            <w:r w:rsidR="06E980E9"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="06E980E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1E060B" w:rsidRPr="00764671" w14:paraId="68DA810E" w14:textId="77777777" w:rsidTr="005B62A0">
        <w:tc>
          <w:tcPr>
            <w:tcW w:w="4981" w:type="dxa"/>
            <w:gridSpan w:val="2"/>
          </w:tcPr>
          <w:p w14:paraId="6386DF15" w14:textId="01DF436C" w:rsidR="001E060B" w:rsidRPr="00764671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If visa has been re</w:t>
            </w:r>
            <w:r w:rsidR="004C21A6">
              <w:rPr>
                <w:rFonts w:asciiTheme="majorHAnsi" w:eastAsia="Tahoma" w:hAnsiTheme="majorHAnsi" w:cstheme="majorHAnsi"/>
                <w:sz w:val="24"/>
                <w:szCs w:val="24"/>
              </w:rPr>
              <w:t>fused</w:t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has an admin review been submitted </w:t>
            </w:r>
          </w:p>
        </w:tc>
        <w:tc>
          <w:tcPr>
            <w:tcW w:w="4981" w:type="dxa"/>
            <w:gridSpan w:val="2"/>
          </w:tcPr>
          <w:p w14:paraId="48290610" w14:textId="277E353F" w:rsidR="001E060B" w:rsidRPr="00764671" w:rsidRDefault="001E060B" w:rsidP="24404EEA">
            <w:pPr>
              <w:rPr>
                <w:rFonts w:ascii="Segoe UI Symbol" w:eastAsia="Tahoma" w:hAnsi="Segoe UI Symbol" w:cs="Segoe UI Symbol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    </w:t>
            </w: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0B08157B" w14:textId="77777777" w:rsidTr="005B62A0">
        <w:tc>
          <w:tcPr>
            <w:tcW w:w="9962" w:type="dxa"/>
            <w:gridSpan w:val="4"/>
          </w:tcPr>
          <w:p w14:paraId="23CD20A4" w14:textId="6065EBE1" w:rsidR="0034495D" w:rsidRPr="00764671" w:rsidRDefault="0060118B" w:rsidP="24404EEA">
            <w:pPr>
              <w:rPr>
                <w:rFonts w:asciiTheme="majorHAnsi" w:eastAsia="Tahoma" w:hAnsiTheme="majorHAnsi" w:cstheme="majorHAnsi"/>
              </w:rPr>
            </w:pPr>
            <w:r w:rsidRPr="00764671">
              <w:rPr>
                <w:rFonts w:asciiTheme="majorHAnsi" w:eastAsia="Tahoma" w:hAnsiTheme="majorHAnsi" w:cstheme="majorHAnsi"/>
              </w:rPr>
              <w:t xml:space="preserve">If you select </w:t>
            </w:r>
            <w:r w:rsidRPr="00764671">
              <w:rPr>
                <w:rFonts w:asciiTheme="majorHAnsi" w:eastAsia="Tahoma" w:hAnsiTheme="majorHAnsi" w:cstheme="majorHAnsi"/>
                <w:b/>
                <w:bCs/>
              </w:rPr>
              <w:t>Yes</w:t>
            </w:r>
            <w:r w:rsidRPr="00764671">
              <w:rPr>
                <w:rFonts w:asciiTheme="majorHAnsi" w:eastAsia="Tahoma" w:hAnsiTheme="majorHAnsi" w:cstheme="majorHAnsi"/>
              </w:rPr>
              <w:t xml:space="preserve"> to any of the above, please ensure the relevant </w:t>
            </w:r>
            <w:r w:rsidR="1A08A0BF" w:rsidRPr="00764671">
              <w:rPr>
                <w:rFonts w:asciiTheme="majorHAnsi" w:eastAsia="Tahoma" w:hAnsiTheme="majorHAnsi" w:cstheme="majorHAnsi"/>
              </w:rPr>
              <w:t>UKVI documents are provided</w:t>
            </w:r>
            <w:r w:rsidRPr="00764671">
              <w:rPr>
                <w:rFonts w:asciiTheme="majorHAnsi" w:eastAsia="Tahoma" w:hAnsiTheme="majorHAnsi" w:cstheme="majorHAnsi"/>
              </w:rPr>
              <w:t>.</w:t>
            </w:r>
            <w:r w:rsidR="003E2EF3">
              <w:rPr>
                <w:rFonts w:asciiTheme="majorHAnsi" w:eastAsia="Tahoma" w:hAnsiTheme="majorHAnsi" w:cstheme="majorHAnsi"/>
              </w:rPr>
              <w:t xml:space="preserve"> </w:t>
            </w:r>
            <w:r w:rsidR="17582D37" w:rsidRPr="00764671">
              <w:rPr>
                <w:rFonts w:asciiTheme="majorHAnsi" w:eastAsia="Tahoma" w:hAnsiTheme="majorHAnsi" w:cstheme="majorHAnsi"/>
              </w:rPr>
              <w:t xml:space="preserve">If you do not withdraw your visa </w:t>
            </w:r>
            <w:r w:rsidR="292B4399" w:rsidRPr="00764671">
              <w:rPr>
                <w:rFonts w:asciiTheme="majorHAnsi" w:eastAsia="Tahoma" w:hAnsiTheme="majorHAnsi" w:cstheme="majorHAnsi"/>
              </w:rPr>
              <w:t>application,</w:t>
            </w:r>
            <w:r w:rsidR="17582D37" w:rsidRPr="00764671">
              <w:rPr>
                <w:rFonts w:asciiTheme="majorHAnsi" w:eastAsia="Tahoma" w:hAnsiTheme="majorHAnsi" w:cstheme="majorHAnsi"/>
              </w:rPr>
              <w:t xml:space="preserve"> this can result in a visa refusal which may </w:t>
            </w:r>
            <w:proofErr w:type="gramStart"/>
            <w:r w:rsidR="17582D37" w:rsidRPr="00764671">
              <w:rPr>
                <w:rFonts w:asciiTheme="majorHAnsi" w:eastAsia="Tahoma" w:hAnsiTheme="majorHAnsi" w:cstheme="majorHAnsi"/>
              </w:rPr>
              <w:t>impact</w:t>
            </w:r>
            <w:proofErr w:type="gramEnd"/>
            <w:r w:rsidR="17582D37" w:rsidRPr="00764671">
              <w:rPr>
                <w:rFonts w:asciiTheme="majorHAnsi" w:eastAsia="Tahoma" w:hAnsiTheme="majorHAnsi" w:cstheme="majorHAnsi"/>
              </w:rPr>
              <w:t xml:space="preserve"> your</w:t>
            </w:r>
            <w:r w:rsidR="2940FDC9" w:rsidRPr="00764671">
              <w:rPr>
                <w:rFonts w:asciiTheme="majorHAnsi" w:eastAsia="Tahoma" w:hAnsiTheme="majorHAnsi" w:cstheme="majorHAnsi"/>
              </w:rPr>
              <w:t xml:space="preserve"> </w:t>
            </w:r>
            <w:r w:rsidR="17582D37" w:rsidRPr="00764671">
              <w:rPr>
                <w:rFonts w:asciiTheme="majorHAnsi" w:eastAsia="Tahoma" w:hAnsiTheme="majorHAnsi" w:cstheme="majorHAnsi"/>
              </w:rPr>
              <w:t>eligibility</w:t>
            </w:r>
            <w:r w:rsidR="7793A771" w:rsidRPr="00764671">
              <w:rPr>
                <w:rFonts w:asciiTheme="majorHAnsi" w:eastAsia="Tahoma" w:hAnsiTheme="majorHAnsi" w:cstheme="majorHAnsi"/>
              </w:rPr>
              <w:t xml:space="preserve"> for a refund.</w:t>
            </w:r>
          </w:p>
        </w:tc>
      </w:tr>
      <w:tr w:rsidR="0034495D" w:rsidRPr="00764671" w14:paraId="7EFE9737" w14:textId="77777777" w:rsidTr="005B62A0">
        <w:tc>
          <w:tcPr>
            <w:tcW w:w="3870" w:type="dxa"/>
            <w:shd w:val="clear" w:color="auto" w:fill="95B3D7" w:themeFill="accent1" w:themeFillTint="99"/>
          </w:tcPr>
          <w:p w14:paraId="5E685AC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Refund request reason</w:t>
            </w:r>
          </w:p>
        </w:tc>
        <w:tc>
          <w:tcPr>
            <w:tcW w:w="1711" w:type="dxa"/>
            <w:gridSpan w:val="2"/>
            <w:shd w:val="clear" w:color="auto" w:fill="95B3D7" w:themeFill="accent1" w:themeFillTint="99"/>
          </w:tcPr>
          <w:p w14:paraId="3141E47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Select reason</w:t>
            </w:r>
          </w:p>
        </w:tc>
        <w:tc>
          <w:tcPr>
            <w:tcW w:w="4381" w:type="dxa"/>
            <w:shd w:val="clear" w:color="auto" w:fill="95B3D7" w:themeFill="accent1" w:themeFillTint="99"/>
          </w:tcPr>
          <w:p w14:paraId="6AD41097" w14:textId="24DC15B5" w:rsidR="0034495D" w:rsidRPr="00322761" w:rsidRDefault="00322761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Evidence required (p</w:t>
            </w: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  <w:lang w:val="en-GB"/>
              </w:rPr>
              <w:t>lease include this as part of your refund request submission)</w:t>
            </w:r>
          </w:p>
        </w:tc>
      </w:tr>
      <w:tr w:rsidR="24404EEA" w:rsidRPr="00764671" w14:paraId="6EB3EB51" w14:textId="77777777" w:rsidTr="005B62A0">
        <w:trPr>
          <w:trHeight w:val="300"/>
        </w:trPr>
        <w:tc>
          <w:tcPr>
            <w:tcW w:w="3870" w:type="dxa"/>
          </w:tcPr>
          <w:p w14:paraId="229B63DF" w14:textId="4B21F5DA" w:rsidR="2A5C6EE5" w:rsidRPr="00764671" w:rsidRDefault="2A5C6EE5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Failed pre-CAS interview</w:t>
            </w:r>
          </w:p>
        </w:tc>
        <w:tc>
          <w:tcPr>
            <w:tcW w:w="1711" w:type="dxa"/>
            <w:gridSpan w:val="2"/>
          </w:tcPr>
          <w:p w14:paraId="03F2021D" w14:textId="6D53FA74" w:rsidR="2A5C6EE5" w:rsidRPr="00764671" w:rsidRDefault="2A5C6EE5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48E6A287" w14:textId="470B13B4" w:rsidR="2A5C6EE5" w:rsidRPr="00764671" w:rsidRDefault="00A445C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N</w:t>
            </w:r>
            <w:r w:rsidR="00322761">
              <w:rPr>
                <w:rFonts w:asciiTheme="majorHAnsi" w:eastAsia="Tahoma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A</w:t>
            </w:r>
          </w:p>
        </w:tc>
      </w:tr>
      <w:tr w:rsidR="0034495D" w:rsidRPr="00764671" w14:paraId="4F206F79" w14:textId="77777777" w:rsidTr="005B62A0">
        <w:tc>
          <w:tcPr>
            <w:tcW w:w="3870" w:type="dxa"/>
          </w:tcPr>
          <w:p w14:paraId="5F359F02" w14:textId="446C7CBC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delay</w:t>
            </w:r>
            <w:r w:rsidR="0BA417B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and unable to travel to U</w:t>
            </w:r>
            <w:r w:rsidR="34B6DA3A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K</w:t>
            </w:r>
            <w:r w:rsidR="0BA417B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by enrolment deadline</w:t>
            </w:r>
          </w:p>
        </w:tc>
        <w:tc>
          <w:tcPr>
            <w:tcW w:w="1711" w:type="dxa"/>
            <w:gridSpan w:val="2"/>
          </w:tcPr>
          <w:p w14:paraId="0D1C84E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1A82466D" w14:textId="1545C1F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application evidence</w:t>
            </w:r>
          </w:p>
          <w:p w14:paraId="36C732EE" w14:textId="044CA8A5" w:rsidR="0034495D" w:rsidRPr="00764671" w:rsidRDefault="0D1CCF7A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UKVI 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withdrawal confirmation</w:t>
            </w:r>
          </w:p>
        </w:tc>
      </w:tr>
      <w:tr w:rsidR="0034495D" w:rsidRPr="00764671" w14:paraId="471D3FC3" w14:textId="77777777" w:rsidTr="005B62A0">
        <w:tc>
          <w:tcPr>
            <w:tcW w:w="3870" w:type="dxa"/>
          </w:tcPr>
          <w:p w14:paraId="557AEC3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refusal</w:t>
            </w:r>
          </w:p>
        </w:tc>
        <w:tc>
          <w:tcPr>
            <w:tcW w:w="1711" w:type="dxa"/>
            <w:gridSpan w:val="2"/>
          </w:tcPr>
          <w:p w14:paraId="412DD878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4160C4F9" w14:textId="77777777" w:rsidR="0034495D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UKVI refusal letter</w:t>
            </w:r>
          </w:p>
          <w:p w14:paraId="4E67CED2" w14:textId="74297236" w:rsidR="001E060B" w:rsidRPr="00764671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Submissions of Administrative review evidence (compulsory if refusal is due to credibility) </w:t>
            </w:r>
          </w:p>
        </w:tc>
      </w:tr>
      <w:tr w:rsidR="0034495D" w:rsidRPr="00764671" w14:paraId="31551ED2" w14:textId="77777777" w:rsidTr="005B62A0">
        <w:tc>
          <w:tcPr>
            <w:tcW w:w="3870" w:type="dxa"/>
          </w:tcPr>
          <w:p w14:paraId="639A40DA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application withdrawn</w:t>
            </w:r>
          </w:p>
        </w:tc>
        <w:tc>
          <w:tcPr>
            <w:tcW w:w="1711" w:type="dxa"/>
            <w:gridSpan w:val="2"/>
          </w:tcPr>
          <w:p w14:paraId="4053F9D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04BC24AF" w14:textId="1218557D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UKVI withdrawal confirmation</w:t>
            </w:r>
          </w:p>
        </w:tc>
      </w:tr>
      <w:tr w:rsidR="0034495D" w:rsidRPr="00764671" w14:paraId="071C03C8" w14:textId="77777777" w:rsidTr="005B62A0">
        <w:tc>
          <w:tcPr>
            <w:tcW w:w="3870" w:type="dxa"/>
          </w:tcPr>
          <w:p w14:paraId="06271578" w14:textId="2E95CE76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</w:t>
            </w:r>
            <w:r w:rsidR="0AA2DAE5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/ language 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requirements not met</w:t>
            </w:r>
          </w:p>
        </w:tc>
        <w:tc>
          <w:tcPr>
            <w:tcW w:w="1711" w:type="dxa"/>
            <w:gridSpan w:val="2"/>
          </w:tcPr>
          <w:p w14:paraId="14E8EB90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07DE509D" w14:textId="0EFFB92F" w:rsidR="0034495D" w:rsidRPr="00764671" w:rsidRDefault="0094483C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="Segoe UI Symbol" w:eastAsia="Tahoma" w:hAnsi="Segoe UI Symbol" w:cs="Segoe UI Symbol"/>
                <w:sz w:val="24"/>
                <w:szCs w:val="24"/>
              </w:rPr>
              <w:t>N</w:t>
            </w:r>
            <w:r w:rsidR="00322761">
              <w:rPr>
                <w:rFonts w:ascii="Segoe UI Symbol" w:eastAsia="Tahoma" w:hAnsi="Segoe UI Symbol" w:cs="Segoe UI Symbol"/>
                <w:sz w:val="24"/>
                <w:szCs w:val="24"/>
              </w:rPr>
              <w:t>/</w:t>
            </w:r>
            <w:r>
              <w:rPr>
                <w:rFonts w:ascii="Segoe UI Symbol" w:eastAsia="Tahoma" w:hAnsi="Segoe UI Symbol" w:cs="Segoe UI Symbol"/>
                <w:sz w:val="24"/>
                <w:szCs w:val="24"/>
              </w:rPr>
              <w:t>A</w:t>
            </w:r>
          </w:p>
        </w:tc>
      </w:tr>
      <w:tr w:rsidR="0034495D" w:rsidRPr="00764671" w14:paraId="00D4350C" w14:textId="77777777" w:rsidTr="005B62A0">
        <w:tc>
          <w:tcPr>
            <w:tcW w:w="3870" w:type="dxa"/>
          </w:tcPr>
          <w:p w14:paraId="323FA1B6" w14:textId="418D2BC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Personal </w:t>
            </w:r>
            <w:r w:rsidR="3C9D3CA0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issue </w:t>
            </w:r>
            <w:r w:rsidR="0862B60F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- </w:t>
            </w:r>
            <w:r w:rsidR="3C9D3CA0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unable to continue with application </w:t>
            </w:r>
          </w:p>
        </w:tc>
        <w:tc>
          <w:tcPr>
            <w:tcW w:w="1711" w:type="dxa"/>
            <w:gridSpan w:val="2"/>
          </w:tcPr>
          <w:p w14:paraId="351D0424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581FE9A7" w14:textId="3A951D6D" w:rsidR="0034495D" w:rsidRPr="00764671" w:rsidRDefault="504818A8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Supporting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evidence</w:t>
            </w:r>
          </w:p>
        </w:tc>
      </w:tr>
      <w:tr w:rsidR="0034495D" w:rsidRPr="00764671" w14:paraId="69E2333F" w14:textId="77777777" w:rsidTr="005B62A0">
        <w:tc>
          <w:tcPr>
            <w:tcW w:w="3870" w:type="dxa"/>
          </w:tcPr>
          <w:p w14:paraId="17CAD0B6" w14:textId="77777777" w:rsidR="0034495D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Other</w:t>
            </w:r>
            <w:r w:rsidR="4669ED7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exceptional circumstances</w:t>
            </w:r>
          </w:p>
          <w:p w14:paraId="0062F4D2" w14:textId="6D2A3FDA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Reason (please provide the reason and relevant evidence otherwise we will not be able to consider</w:t>
            </w:r>
            <w:r w:rsidR="004C21A6">
              <w:rPr>
                <w:rFonts w:asciiTheme="majorHAnsi" w:eastAsia="Tahoma" w:hAnsiTheme="majorHAnsi" w:cstheme="majorHAnsi"/>
                <w:sz w:val="24"/>
                <w:szCs w:val="24"/>
              </w:rPr>
              <w:t>)</w:t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:</w:t>
            </w:r>
          </w:p>
          <w:p w14:paraId="729B0AC9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45B91902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71878220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3D4F49B8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1A34CD12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4C4C03F3" w14:textId="77777777" w:rsidR="001E060B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67AC7CDD" w14:textId="0A53271A" w:rsidR="001E060B" w:rsidRPr="00764671" w:rsidRDefault="001E060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BF29469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5F265438" w14:textId="35C1F445" w:rsidR="0034495D" w:rsidRPr="00764671" w:rsidRDefault="2D4726C3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Other </w:t>
            </w:r>
            <w:r w:rsidR="6E4BF60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relevant 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documentation</w:t>
            </w:r>
            <w:r w:rsidR="004C21A6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(please list what has been included)</w:t>
            </w:r>
          </w:p>
        </w:tc>
      </w:tr>
      <w:tr w:rsidR="0034495D" w:rsidRPr="00764671" w14:paraId="3381D694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4879E26A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UKVI History Check – Consent</w:t>
            </w:r>
          </w:p>
        </w:tc>
      </w:tr>
      <w:tr w:rsidR="0034495D" w:rsidRPr="00764671" w14:paraId="043269B3" w14:textId="77777777" w:rsidTr="005B62A0">
        <w:tc>
          <w:tcPr>
            <w:tcW w:w="9962" w:type="dxa"/>
            <w:gridSpan w:val="4"/>
          </w:tcPr>
          <w:p w14:paraId="5A156740" w14:textId="04A7D75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8"/>
                <w:szCs w:val="28"/>
              </w:rPr>
            </w:pPr>
            <w:r w:rsidRPr="00764671">
              <w:rPr>
                <w:rFonts w:ascii="Segoe UI Symbol" w:eastAsia="Tahoma" w:hAnsi="Segoe UI Symbol" w:cs="Segoe UI Symbol"/>
                <w:sz w:val="40"/>
                <w:szCs w:val="40"/>
              </w:rPr>
              <w:lastRenderedPageBreak/>
              <w:t>☐</w:t>
            </w:r>
            <w:r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 xml:space="preserve"> I give permission </w:t>
            </w:r>
            <w:r w:rsidR="00BD6763"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>to</w:t>
            </w:r>
            <w:r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 xml:space="preserve"> UWE Bristol to carry out a UKVI history check</w:t>
            </w:r>
          </w:p>
          <w:p w14:paraId="2B7102D5" w14:textId="0163D96C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8"/>
                <w:szCs w:val="28"/>
              </w:rPr>
            </w:pPr>
          </w:p>
          <w:p w14:paraId="5F0A3414" w14:textId="22B0F553" w:rsidR="0034495D" w:rsidRPr="00764671" w:rsidRDefault="165854E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</w:rPr>
              <w:t xml:space="preserve">If you do not consent, we </w:t>
            </w:r>
            <w:r w:rsidR="2E31BA76" w:rsidRPr="00764671">
              <w:rPr>
                <w:rFonts w:asciiTheme="majorHAnsi" w:eastAsia="Tahoma" w:hAnsiTheme="majorHAnsi" w:cstheme="majorHAnsi"/>
              </w:rPr>
              <w:t>will withhold</w:t>
            </w:r>
            <w:r w:rsidRPr="00764671">
              <w:rPr>
                <w:rFonts w:asciiTheme="majorHAnsi" w:eastAsia="Tahoma" w:hAnsiTheme="majorHAnsi" w:cstheme="majorHAnsi"/>
              </w:rPr>
              <w:t xml:space="preserve"> the right to refuse your application as per the refund policy.</w:t>
            </w:r>
          </w:p>
        </w:tc>
      </w:tr>
      <w:tr w:rsidR="0034495D" w:rsidRPr="00764671" w14:paraId="141B6D85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7717EADC" w14:textId="6CE0FB41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Declaration</w:t>
            </w:r>
          </w:p>
        </w:tc>
      </w:tr>
      <w:tr w:rsidR="0034495D" w:rsidRPr="00764671" w14:paraId="7FD77BEB" w14:textId="77777777" w:rsidTr="005B62A0">
        <w:tc>
          <w:tcPr>
            <w:tcW w:w="9962" w:type="dxa"/>
            <w:gridSpan w:val="4"/>
          </w:tcPr>
          <w:p w14:paraId="27EF9219" w14:textId="1137A733" w:rsidR="0034495D" w:rsidRPr="00764671" w:rsidRDefault="0060118B" w:rsidP="00322761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 confirm that the information provided on this form is accurate and complete. I understand that UWE Bristol will use my personal data for the purpose of assessing and processing this refund request, in accordance with its data protection obligations.</w:t>
            </w:r>
          </w:p>
        </w:tc>
      </w:tr>
      <w:tr w:rsidR="0034495D" w:rsidRPr="00764671" w14:paraId="72F253A9" w14:textId="77777777" w:rsidTr="005B62A0">
        <w:tc>
          <w:tcPr>
            <w:tcW w:w="4981" w:type="dxa"/>
            <w:gridSpan w:val="2"/>
          </w:tcPr>
          <w:p w14:paraId="7AC61439" w14:textId="645B12EA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Signature:</w:t>
            </w:r>
          </w:p>
          <w:p w14:paraId="78081F0A" w14:textId="3A543184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3F6D6C16" w14:textId="7BA75FF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981" w:type="dxa"/>
            <w:gridSpan w:val="2"/>
          </w:tcPr>
          <w:p w14:paraId="3101716D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</w:tr>
    </w:tbl>
    <w:p w14:paraId="1DD7C239" w14:textId="77777777" w:rsidR="0060118B" w:rsidRPr="00764671" w:rsidRDefault="0060118B" w:rsidP="005B62A0">
      <w:pPr>
        <w:rPr>
          <w:rFonts w:asciiTheme="majorHAnsi" w:hAnsiTheme="majorHAnsi" w:cstheme="majorHAnsi"/>
          <w:sz w:val="24"/>
          <w:szCs w:val="24"/>
        </w:rPr>
      </w:pPr>
    </w:p>
    <w:sectPr w:rsidR="0060118B" w:rsidRPr="00764671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421C" w14:textId="77777777" w:rsidR="00E25E15" w:rsidRDefault="00E25E15">
      <w:pPr>
        <w:spacing w:after="0" w:line="240" w:lineRule="auto"/>
      </w:pPr>
      <w:r>
        <w:separator/>
      </w:r>
    </w:p>
  </w:endnote>
  <w:endnote w:type="continuationSeparator" w:id="0">
    <w:p w14:paraId="61F76761" w14:textId="77777777" w:rsidR="00E25E15" w:rsidRDefault="00E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1D86" w14:textId="77777777" w:rsidR="0034495D" w:rsidRDefault="24404EEA" w:rsidP="24404EEA">
    <w:pPr>
      <w:pStyle w:val="Footer"/>
      <w:jc w:val="right"/>
    </w:pPr>
    <w:r w:rsidRPr="24404EEA">
      <w:rPr>
        <w:sz w:val="16"/>
        <w:szCs w:val="16"/>
      </w:rPr>
      <w:t>International Deposit Refund Request Form | Version 2.0 |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7259" w14:textId="77777777" w:rsidR="00E25E15" w:rsidRDefault="00E25E15">
      <w:pPr>
        <w:spacing w:after="0" w:line="240" w:lineRule="auto"/>
      </w:pPr>
      <w:r>
        <w:separator/>
      </w:r>
    </w:p>
  </w:footnote>
  <w:footnote w:type="continuationSeparator" w:id="0">
    <w:p w14:paraId="71EBC231" w14:textId="77777777" w:rsidR="00E25E15" w:rsidRDefault="00E2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3D0DEBC9" w:rsidR="0034495D" w:rsidRDefault="24404EEA" w:rsidP="24404EEA">
    <w:pPr>
      <w:pStyle w:val="Header"/>
      <w:jc w:val="right"/>
    </w:pPr>
    <w:r>
      <w:rPr>
        <w:noProof/>
      </w:rPr>
      <w:drawing>
        <wp:inline distT="0" distB="0" distL="0" distR="0" wp14:anchorId="0C1A0237" wp14:editId="01AA38E0">
          <wp:extent cx="1438275" cy="723900"/>
          <wp:effectExtent l="0" t="0" r="0" b="0"/>
          <wp:docPr id="5893198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319897" name="Picture 589319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6E6357"/>
    <w:multiLevelType w:val="hybridMultilevel"/>
    <w:tmpl w:val="912499B0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66C16"/>
    <w:multiLevelType w:val="hybridMultilevel"/>
    <w:tmpl w:val="894E02BA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E13"/>
    <w:multiLevelType w:val="hybridMultilevel"/>
    <w:tmpl w:val="4FE69C0A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65B9"/>
    <w:multiLevelType w:val="hybridMultilevel"/>
    <w:tmpl w:val="4A9E2016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7EED5"/>
    <w:multiLevelType w:val="hybridMultilevel"/>
    <w:tmpl w:val="FFFFFFFF"/>
    <w:lvl w:ilvl="0" w:tplc="F710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6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E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4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6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6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8B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25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A6C7"/>
    <w:multiLevelType w:val="hybridMultilevel"/>
    <w:tmpl w:val="FFFFFFFF"/>
    <w:lvl w:ilvl="0" w:tplc="0E10C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21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0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AC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09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0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6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45E76"/>
    <w:multiLevelType w:val="hybridMultilevel"/>
    <w:tmpl w:val="33D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862DA"/>
    <w:multiLevelType w:val="hybridMultilevel"/>
    <w:tmpl w:val="32148476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20246">
    <w:abstractNumId w:val="14"/>
  </w:num>
  <w:num w:numId="2" w16cid:durableId="1213420082">
    <w:abstractNumId w:val="13"/>
  </w:num>
  <w:num w:numId="3" w16cid:durableId="394011263">
    <w:abstractNumId w:val="8"/>
  </w:num>
  <w:num w:numId="4" w16cid:durableId="1373531311">
    <w:abstractNumId w:val="6"/>
  </w:num>
  <w:num w:numId="5" w16cid:durableId="935209711">
    <w:abstractNumId w:val="5"/>
  </w:num>
  <w:num w:numId="6" w16cid:durableId="1883201142">
    <w:abstractNumId w:val="4"/>
  </w:num>
  <w:num w:numId="7" w16cid:durableId="1748264924">
    <w:abstractNumId w:val="7"/>
  </w:num>
  <w:num w:numId="8" w16cid:durableId="1061295174">
    <w:abstractNumId w:val="3"/>
  </w:num>
  <w:num w:numId="9" w16cid:durableId="1970012602">
    <w:abstractNumId w:val="2"/>
  </w:num>
  <w:num w:numId="10" w16cid:durableId="1839031485">
    <w:abstractNumId w:val="1"/>
  </w:num>
  <w:num w:numId="11" w16cid:durableId="534388447">
    <w:abstractNumId w:val="0"/>
  </w:num>
  <w:num w:numId="12" w16cid:durableId="217477332">
    <w:abstractNumId w:val="15"/>
  </w:num>
  <w:num w:numId="13" w16cid:durableId="1228298916">
    <w:abstractNumId w:val="9"/>
  </w:num>
  <w:num w:numId="14" w16cid:durableId="907031364">
    <w:abstractNumId w:val="16"/>
  </w:num>
  <w:num w:numId="15" w16cid:durableId="36853435">
    <w:abstractNumId w:val="10"/>
  </w:num>
  <w:num w:numId="16" w16cid:durableId="880752227">
    <w:abstractNumId w:val="12"/>
  </w:num>
  <w:num w:numId="17" w16cid:durableId="1304775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FB"/>
    <w:rsid w:val="00034616"/>
    <w:rsid w:val="0006063C"/>
    <w:rsid w:val="0015074B"/>
    <w:rsid w:val="001B03CD"/>
    <w:rsid w:val="001E060B"/>
    <w:rsid w:val="0029639D"/>
    <w:rsid w:val="00317434"/>
    <w:rsid w:val="00322761"/>
    <w:rsid w:val="00326F90"/>
    <w:rsid w:val="0034495D"/>
    <w:rsid w:val="003C003C"/>
    <w:rsid w:val="003E2EF3"/>
    <w:rsid w:val="004C21A6"/>
    <w:rsid w:val="004D022E"/>
    <w:rsid w:val="005B62A0"/>
    <w:rsid w:val="0060118B"/>
    <w:rsid w:val="006219FC"/>
    <w:rsid w:val="00687D36"/>
    <w:rsid w:val="007417F4"/>
    <w:rsid w:val="00764671"/>
    <w:rsid w:val="00803082"/>
    <w:rsid w:val="00857F74"/>
    <w:rsid w:val="00870BCF"/>
    <w:rsid w:val="008A3D69"/>
    <w:rsid w:val="008E6FD4"/>
    <w:rsid w:val="00935EB8"/>
    <w:rsid w:val="0094483C"/>
    <w:rsid w:val="009489B2"/>
    <w:rsid w:val="00A35AFE"/>
    <w:rsid w:val="00A445CB"/>
    <w:rsid w:val="00A82C1A"/>
    <w:rsid w:val="00AA1D8D"/>
    <w:rsid w:val="00B47730"/>
    <w:rsid w:val="00BD6763"/>
    <w:rsid w:val="00C54004"/>
    <w:rsid w:val="00CB0664"/>
    <w:rsid w:val="00D7503D"/>
    <w:rsid w:val="00E25E15"/>
    <w:rsid w:val="00EB61A8"/>
    <w:rsid w:val="00EE4C92"/>
    <w:rsid w:val="00F41F59"/>
    <w:rsid w:val="00F86E21"/>
    <w:rsid w:val="00FC693F"/>
    <w:rsid w:val="011C6B77"/>
    <w:rsid w:val="01577E13"/>
    <w:rsid w:val="02FF5528"/>
    <w:rsid w:val="05739B15"/>
    <w:rsid w:val="06E980E9"/>
    <w:rsid w:val="0862B60F"/>
    <w:rsid w:val="08AA4A27"/>
    <w:rsid w:val="08C50AE7"/>
    <w:rsid w:val="0A786D70"/>
    <w:rsid w:val="0AA2DAE5"/>
    <w:rsid w:val="0AF1FAFC"/>
    <w:rsid w:val="0B578C14"/>
    <w:rsid w:val="0B8AC381"/>
    <w:rsid w:val="0BA417B8"/>
    <w:rsid w:val="0D1CCF7A"/>
    <w:rsid w:val="0E28A3C3"/>
    <w:rsid w:val="0F257CA6"/>
    <w:rsid w:val="0FC1C05A"/>
    <w:rsid w:val="11579848"/>
    <w:rsid w:val="1532FA1B"/>
    <w:rsid w:val="165854EB"/>
    <w:rsid w:val="17582D37"/>
    <w:rsid w:val="18059179"/>
    <w:rsid w:val="1968D80C"/>
    <w:rsid w:val="1A08A0BF"/>
    <w:rsid w:val="1A29A211"/>
    <w:rsid w:val="1C80B890"/>
    <w:rsid w:val="1E3635DD"/>
    <w:rsid w:val="21CED4CC"/>
    <w:rsid w:val="22F04B6A"/>
    <w:rsid w:val="235C085D"/>
    <w:rsid w:val="24404EEA"/>
    <w:rsid w:val="24416A33"/>
    <w:rsid w:val="2587021F"/>
    <w:rsid w:val="28AFD089"/>
    <w:rsid w:val="292B4399"/>
    <w:rsid w:val="2940FDC9"/>
    <w:rsid w:val="29F02B72"/>
    <w:rsid w:val="2A5C6EE5"/>
    <w:rsid w:val="2BC1EA97"/>
    <w:rsid w:val="2D4726C3"/>
    <w:rsid w:val="2DD80B27"/>
    <w:rsid w:val="2E31BA76"/>
    <w:rsid w:val="2EA1CC43"/>
    <w:rsid w:val="2ECB0F8C"/>
    <w:rsid w:val="2EF8CE98"/>
    <w:rsid w:val="2FA6D6A1"/>
    <w:rsid w:val="305F4C31"/>
    <w:rsid w:val="32C63917"/>
    <w:rsid w:val="34B6DA3A"/>
    <w:rsid w:val="34C7BFA8"/>
    <w:rsid w:val="37015D7E"/>
    <w:rsid w:val="37C264C2"/>
    <w:rsid w:val="38E32232"/>
    <w:rsid w:val="3C9D3CA0"/>
    <w:rsid w:val="3F1AFC8A"/>
    <w:rsid w:val="3F971F71"/>
    <w:rsid w:val="3FA3BE7F"/>
    <w:rsid w:val="42CCA26D"/>
    <w:rsid w:val="43591960"/>
    <w:rsid w:val="43AB35B3"/>
    <w:rsid w:val="447DC703"/>
    <w:rsid w:val="450A7830"/>
    <w:rsid w:val="453DCE8B"/>
    <w:rsid w:val="4578930A"/>
    <w:rsid w:val="464013BD"/>
    <w:rsid w:val="4669ED79"/>
    <w:rsid w:val="4832DF7F"/>
    <w:rsid w:val="486C9D67"/>
    <w:rsid w:val="4D35ACA0"/>
    <w:rsid w:val="4DDF723D"/>
    <w:rsid w:val="4EDA9A80"/>
    <w:rsid w:val="504818A8"/>
    <w:rsid w:val="511BC4ED"/>
    <w:rsid w:val="513CF0ED"/>
    <w:rsid w:val="5317E801"/>
    <w:rsid w:val="533D387C"/>
    <w:rsid w:val="53863FB6"/>
    <w:rsid w:val="55A78CCE"/>
    <w:rsid w:val="5747D398"/>
    <w:rsid w:val="5A266AFD"/>
    <w:rsid w:val="5D90EBB7"/>
    <w:rsid w:val="5FE8488C"/>
    <w:rsid w:val="61BED65E"/>
    <w:rsid w:val="633252BD"/>
    <w:rsid w:val="645CC7EF"/>
    <w:rsid w:val="653C23EC"/>
    <w:rsid w:val="667D2319"/>
    <w:rsid w:val="67089A76"/>
    <w:rsid w:val="682CC9C3"/>
    <w:rsid w:val="689252E4"/>
    <w:rsid w:val="68E9D84B"/>
    <w:rsid w:val="697754CC"/>
    <w:rsid w:val="6984C64C"/>
    <w:rsid w:val="6A52BA7B"/>
    <w:rsid w:val="6AFEE7F3"/>
    <w:rsid w:val="6B34269F"/>
    <w:rsid w:val="6C7D9CBF"/>
    <w:rsid w:val="6CE48E99"/>
    <w:rsid w:val="6E144255"/>
    <w:rsid w:val="6E4BF608"/>
    <w:rsid w:val="7175633C"/>
    <w:rsid w:val="72BBF265"/>
    <w:rsid w:val="75320EB4"/>
    <w:rsid w:val="75A6463D"/>
    <w:rsid w:val="76789A05"/>
    <w:rsid w:val="772361E7"/>
    <w:rsid w:val="7793A771"/>
    <w:rsid w:val="7B7CD5DF"/>
    <w:rsid w:val="7BD600DB"/>
    <w:rsid w:val="7C98E279"/>
    <w:rsid w:val="7D907F3D"/>
    <w:rsid w:val="7DCB1245"/>
    <w:rsid w:val="7DF90285"/>
    <w:rsid w:val="7ED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894D183-65E1-416D-A462-9E243FC1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24404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w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Turnbull</cp:lastModifiedBy>
  <cp:revision>16</cp:revision>
  <dcterms:created xsi:type="dcterms:W3CDTF">2026-04-27T17:37:00Z</dcterms:created>
  <dcterms:modified xsi:type="dcterms:W3CDTF">2026-06-11T14:48:00Z</dcterms:modified>
  <cp:category/>
</cp:coreProperties>
</file>